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xxxx年度市场监管工作总结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xxxx年，在市委、市政府的正确领导下，市市场监管局坚持以习近平新时代中国特色社会主义思想为指导，深入学习贯彻党的二十大精神，紧紧围绕市委、市政府中心工作，统筹推进市场监管领域各项工作，着力优化营商环境，切实维护市场秩序，有效保障食品药品安全，市场监管工作取得新成效。现将全年工作总结如下：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一、基本情况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一）营商环境持续优化。我们深入推进“放管服”改革，不断简化审批程序，提高服务效能。全年新登记注册市场主体xx户，同比增长xx%。企业开办时间压缩至x个工作日以内，个体工商户登记实现当场办结。推进“证照分离”改革全覆盖，惠及市场主体xx户。深入开展“万人助万企”活动，走访企业xx家，帮助解决实际问题xx个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二）市场秩序更加规范。我们加强反垄断和反不正当竞争执法，开展重点领域专项治理。全年查处各类经济违法案件xx件，案值xx万元。深入开展扫黑除恶专项斗争，排查处理线索xx条。强化知识产权保护，查处商标侵权案件xx件、专利侵权纠纷xx件。推进信用监管，依法列入经营异常名录xx户、严重违法失信名单xx户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三）食品药品安全形势稳定。我们严格落实“四个最严”要求，切实加强食品药品安全监管。开展食品安全监督抽检xx批次，合格率达到xx%。查处食品安全违法案件xx件。推进药品零售环节专项治理，检查药店xx家次，查处药品违法案件xx件。完成重大活动食品安全保障任务xx次，实现了食品安全零事故目标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四）质量强市建设扎实推进。我们深入实施质量提升行动，推动经济社会高质量发展。新增地理标志保护产品x个、省级以上名牌产品x个。参与制修订国家标准x项、行业标准x项。建成社会公用计量标准x项，完成计量检定xx万台件。特种设备安全监察有力有效，检查特种设备生产使用单位xx家，消除安全隐患xx处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二、主要做法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一）深化商事制度改革，激发市场主体活力。我们持续推进注册登记便利化，推行“一网通办”“一窗受理”，实现企业设立、变更、注销全流程网上办理。创新实施“容缺受理”“告知承诺”制度，破解办事堵点难点。推行企业名称自主申报，放宽住所登记条件，释放住所资源。探索推行“一业一证”改革，实现行业综合许可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二）强化市场秩序监管，维护公平竞争环境。我们建立公平竞争审查制度，清理废除妨碍统一市场和公平竞争的政策措施。开展重点领域价格监管，查处价格违法行为xx件。强化网络市场监管，推进网络交易平台规范发展。加大广告监管力度，监测各类广告xx万条次，查处虚假违法广告案件xx件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三）筑牢安全底线，保障人民群众安全。我们建立完善食品安全追溯体系，推进食品安全信息化监管。深入开展食品安全示范创建，创建食品安全示范单位xx家。推进餐饮业质量提升行动，创建示范街区x个、示范店xx家。加强药械妆安全监管，推进疫苗质量安全监管全覆盖。强化特种设备安全隐患排查整治，建立双重预防机制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四）推进质量提升，服务高质量发展。我们深入开展质量提升行动，召开质量提升工作推进会x场次。推进质量基础设施“一站式”服务试点，建设服务平台x个。加大品牌培育力度，新增注册商标xx件、马德里国际商标x件。加强计量基础建设，推进能源计量审查和碳计量工作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三、存在问题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（一）市场监管效能有待提升。基层市场监管力量相对薄弱，监管方式还比较传统，技术手段应用不够广泛，智慧监管能力还需加强。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（二）食品药品安全风险依然存在。部分中小企业质量安全主体责任落实不到位，农村地区食品药品安全基础相对薄弱，安全隐患排查治理还需深入。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（三）营商环境还需进一步优化。个别审批事项办理环节仍然较多，部门间信息共享不够充分，部分惠企政策落实还不够到位。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（四）干部队伍素质能力有待提高。市场监管工作专业性强，部分干部知识结构单一，综合执法能力与新时代市场监管要求还有差距。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四、下一步工作打算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（一）持续优化营商环境。深化商事制度改革，推进“证照分离”“一业一证”改革扩面提质。加快企业开办便利化，提升“一网通办”服务水平。完善市场主体退出机制，畅通市场主体退出渠道。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（二）强化市场秩序监管。深入推进公平竞争审查，维护统一市场和公平竞争。加强反垄断执法，查处垄断协议和滥用市场支配地位行为。强化知识产权保护，推进知识产权保护中心和快速维权中心建设。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（三）坚守安全底线。严格落实食品安全“两个责任”，深入推进食品安全放心工程建设。强化药品安全监管，推进药品监管科学化、现代化。加强特种设备安全监管，坚决遏制重特大事故发生。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（四）推进质量强市建设。深入实施质量提升行动，推动质量基础设施建设和应用。加大品牌培育力度，打造具有竞争力的区域品牌。加强计量基础建设，提升计量服务保障能力。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（五）加强干部队伍建设。开展岗位练兵和业务培训，提升干部队伍综合素质。推进市场监管所标准化建设，夯实基层基础。加强作风纪律建设，树立市场监管良好形象。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xxxx年，我们将在市委、市政府的坚强领导下，凝心聚力、真抓实干，奋力开创市场监管工作新局面，为全市经济社会高质量发展作出新的更大贡献！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xxxx年xx月xx日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0"/>
        <w:jc w:val="center"/>
      </w:pPr>
      <w:r>
        <w:rPr>
          <w:rFonts w:ascii="方正小标宋简体" w:hAnsi="方正小标宋简体" w:eastAsia="方正小标宋简体"/>
          <w:b/>
          <w:sz w:val="44"/>
        </w:rPr>
        <w:t>（单位名称）</w:t>
      </w:r>
    </w:p>
    <w:p>
      <w:pPr>
        <w:spacing w:line="560" w:lineRule="exact"/>
        <w:ind w:firstLine="0"/>
        <w:jc w:val="center"/>
      </w:pPr>
      <w:r>
        <w:rPr>
          <w:rFonts w:ascii="方正小标宋简体" w:hAnsi="方正小标宋简体" w:eastAsia="方正小标宋简体"/>
          <w:b/>
          <w:sz w:val="44"/>
        </w:rPr>
        <w:t>（盖章）</w:t>
      </w:r>
    </w:p>
    <w:sectPr w:rsidR="00FC693F" w:rsidRPr="0006063C" w:rsidSect="00034616">
      <w:pgSz w:w="12240" w:h="15840"/>
      <w:pgMar w:top="2098" w:right="1474" w:bottom="1984" w:left="15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