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颁奖典礼主持词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尊敬的各位领导、各位来宾，同志们：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大家晚上好！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今晚，我们欢聚一堂，隆重举行XX颁奖典礼。首先，请允许我代表XX单位，向出席今天颁奖典礼的各位领导、各位来宾表示热烈欢迎！向所有获奖单位和个人表示衷心祝贺！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过去一年，在各级领导的关心支持下，在全体员工的共同努力下，XX事业取得了优异成绩。涌现出了一批先进单位和先进个人，他们用智慧和汗水为XX事业发展作出了突出贡献。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今天的颁奖典礼共设置XX个奖项，分别是：XX奖、XX奖、XX奖等。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下面，我宣布：XX颁奖典礼正式开始！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首先，请XX领导致辞；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请XX领导宣读获奖名单；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请获奖代表上台领奖；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请获奖代表发言；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最后，请XX领导作重要讲话。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让我们以热烈的掌声向所有获奖者表示祝贺！希望大家以先进为榜样，再接再厉，争取更大成绩！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